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呼噜球  接受新朋友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呼噜球  接受新朋友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本书出售、求购地址：https://www.jiaokey.com/book/detail/14628491.html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关键词搜索：https://www.jiaokey.com/tag/呼噜球  接受新朋友.html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