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秘密通道  我们和好吧！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秘密通道  我们和好吧！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本书出售、求购地址：https://www.jiaokey.com/book/detail/14628490.html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关键词搜索：https://www.jiaokey.com/tag/秘密通道  我们和好吧！.html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