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奇奇妙妙动物镇  漂流瓶  让我帮帮你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奇奇妙妙动物镇  漂流瓶  让我帮帮你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本书出售、求购地址：https://www.jiaokey.com/book/detail/14628489.html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关键词搜索：https://www.jiaokey.com/tag/奇奇妙妙动物镇  漂流瓶  让我帮帮你.html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