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眼神儿不好  不打坏主意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眼神儿不好  不打坏主意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本书出售、求购地址：https://www.jiaokey.com/book/detail/14628488.html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关键词搜索：https://www.jiaokey.com/tag/眼神儿不好  不打坏主意.html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