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谁踩坏了我的花  学会控制情绪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谁踩坏了我的花  学会控制情绪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本书出售、求购地址：https://www.jiaokey.com/book/detail/14628460.html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关键词搜索：https://www.jiaokey.com/tag/谁踩坏了我的花  学会控制情绪.html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