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威尔生病了  学会诚实不说谎</w:t>
      </w:r>
    </w:p>
    <w:p>
      <w:r>
        <w:rPr>
          <w:rFonts w:ascii="宋体" w:hAnsi="宋体" w:eastAsia="宋体"/>
          <w:sz w:val="24"/>
        </w:rPr>
        <w:t>恐龙小Q儿童教育中心编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威尔生病了  学会诚实不说谎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恐龙小Q儿童教育中心编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本书出售、求购地址：https://www.jiaokey.com/book/detail/14628459.html</w:t>
      </w:r>
    </w:p>
    <w:p>
      <w:r>
        <w:t>更多相关图书推荐：https://www.jiaokey.com</w:t>
      </w:r>
    </w:p>
    <w:p>
      <w:r>
        <w:t>恐龙小Q儿童教育中心编 其他作品：https://www.jiaokey.com/tag/恐龙小Q儿童教育中心编.html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关键词搜索：https://www.jiaokey.com/tag/威尔生病了  学会诚实不说谎.html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