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不要随便对待自己  我想要金黄色的皮毛</w:t>
      </w:r>
    </w:p>
    <w:p>
      <w:r>
        <w:rPr>
          <w:rFonts w:ascii="宋体" w:hAnsi="宋体" w:eastAsia="宋体"/>
          <w:sz w:val="24"/>
        </w:rPr>
        <w:t>童悦早教编著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不要随便对待自己  我想要金黄色的皮毛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童悦早教编著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本书出售、求购地址：https://www.jiaokey.com/book/detail/14628458.html</w:t>
      </w:r>
    </w:p>
    <w:p>
      <w:r>
        <w:t>更多相关图书推荐：https://www.jiaokey.com</w:t>
      </w:r>
    </w:p>
    <w:p>
      <w:r>
        <w:t>童悦早教编著 其他作品：https://www.jiaokey.com/tag/童悦早教编著.html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关键词搜索：https://www.jiaokey.com/tag/不要随便对待自己  我想要金黄色的皮毛.html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