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不要随便否定自己  最棒的舞步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不要随便否定自己  最棒的舞步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本书出售、求购地址：https://www.jiaokey.com/book/detail/14628456.html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关键词搜索：https://www.jiaokey.com/tag/不要随便否定自己  最棒的舞步.html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