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书名：不要随便发脾气  小兔露克的胡萝卜</w:t>
      </w:r>
    </w:p>
    <w:p>
      <w:r>
        <w:t>作者：童悦早教编著</w:t>
      </w:r>
    </w:p>
    <w:p>
      <w:r>
        <w:t>出版社：长春:吉林美术出版社,2016.10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不要随便发脾气  小兔露克的胡萝卜 评论地址：https://www.jiaokey.com/book/detail/14628455.html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