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不要随便排挤别人  “边缘人”哈利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不要随便排挤别人  “边缘人”哈利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本书出售、求购地址：https://www.jiaokey.com/book/detail/14628454.html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关键词搜索：https://www.jiaokey.com/tag/不要随便排挤别人  “边缘人”哈利.html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