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不要随便放任自己  巴布逛超市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不要随便放任自己  巴布逛超市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本书出售、求购地址：https://www.jiaokey.com/book/detail/14628453.html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关键词搜索：https://www.jiaokey.com/tag/不要随便放任自己  巴布逛超市.html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