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不要随便改变自己  我想变成妈妈喜欢的样子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不要随便改变自己  我想变成妈妈喜欢的样子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本书出售、求购地址：https://www.jiaokey.com/book/detail/14628452.html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关键词搜索：https://www.jiaokey.com/tag/不要随便改变自己  我想变成妈妈喜欢的样子.html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