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书名：夏天里的动物</w:t>
      </w:r>
    </w:p>
    <w:p>
      <w:r>
        <w:t>作者：王爱军编；邓长发绘</w:t>
      </w:r>
    </w:p>
    <w:p>
      <w:r>
        <w:t>出版社：哈尔滨:黑龙江美术出版社,2017.08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夏天里的动物 评论地址：https://www.jiaokey.com/book/detail/14628443.html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