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我要保护我自己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我要保护我自己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本书出售、求购地址：https://www.jiaokey.com/book/detail/14628425.html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关键词搜索：https://www.jiaokey.com/tag/我要保护我自己.html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