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书名：不曾相爱的爱情  尹高洁散文集</w:t>
      </w:r>
    </w:p>
    <w:p>
      <w:r>
        <w:t>作者：尹高洁著</w:t>
      </w:r>
    </w:p>
    <w:p>
      <w:r>
        <w:t>出版社：沈阳:万卷出版社,2018.08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不曾相爱的爱情  尹高洁散文集 评论地址：https://www.jiaokey.com/book/detail/14628414.html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