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银色独角兽系列  没有我，世界会不会不一样？</w:t>
      </w:r>
    </w:p>
    <w:p>
      <w:r>
        <w:rPr>
          <w:rFonts w:ascii="宋体" w:hAnsi="宋体" w:eastAsia="宋体"/>
          <w:sz w:val="24"/>
        </w:rPr>
        <w:t>（瑞典）洛塔·奥尔松著；（瑞典）玛丽娅·尼尔松·索尔绘；王梦达译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银色独角兽系列  没有我，世界会不会不一样？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（瑞典）洛塔·奥尔松著；（瑞典）玛丽娅·尼尔松·索尔绘；王梦达译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本书出售、求购地址：https://www.jiaokey.com/book/detail/14628360.html</w:t>
      </w:r>
    </w:p>
    <w:p>
      <w:r>
        <w:t>更多相关图书推荐：https://www.jiaokey.com</w:t>
      </w:r>
    </w:p>
    <w:p>
      <w:r>
        <w:t>（瑞典）洛塔·奥尔松著；（瑞典）玛丽娅·尼尔松·索尔绘；王梦达译 其他作品：https://www.jiaokey.com/tag/（瑞典）洛塔·奥尔松著；（瑞典）玛丽娅·尼尔松·索尔绘；王梦达译.html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关键词搜索：https://www.jiaokey.com/tag/银色独角兽系列  没有我，世界会不会不一样？.html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