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油气田产出水现场处理手册</w:t>
      </w:r>
    </w:p>
    <w:p>
      <w:r>
        <w:rPr>
          <w:rFonts w:ascii="宋体" w:hAnsi="宋体" w:eastAsia="宋体"/>
          <w:sz w:val="24"/>
        </w:rPr>
        <w:t>（美）Maurice Stewart，（美）Ken Arnold著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油气田产出水现场处理手册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（美）Maurice Stewart，（美）Ken Arnold著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本书出售、求购地址：https://www.jiaokey.com/book/detail/14628355.html</w:t>
      </w:r>
    </w:p>
    <w:p>
      <w:r>
        <w:t>更多相关图书推荐：https://www.jiaokey.com</w:t>
      </w:r>
    </w:p>
    <w:p>
      <w:r>
        <w:t>（美）Maurice Stewart，（美）Ken Arnold著 其他作品：https://www.jiaokey.com/tag/（美）Maurice Stewart，（美）Ken Arnold著.html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关键词搜索：https://www.jiaokey.com/tag/油气田产出水现场处理手册.html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