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2018中文版建筑设计师  装潢施工设计篇</w:t>
      </w:r>
    </w:p>
    <w:p>
      <w:r>
        <w:rPr>
          <w:rFonts w:ascii="宋体" w:hAnsi="宋体" w:eastAsia="宋体"/>
          <w:sz w:val="24"/>
        </w:rPr>
        <w:t>房艳玲，丁娜，牟春丽主编；韩春红，李庆梅，王西琳，王晓岩副主编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2018中文版建筑设计师  装潢施工设计篇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房艳玲，丁娜，牟春丽主编；韩春红，李庆梅，王西琳，王晓岩副主编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本书出售、求购地址：https://www.jiaokey.com/book/detail/14628350.html</w:t>
      </w:r>
    </w:p>
    <w:p>
      <w:r>
        <w:t>更多相关图书推荐：https://www.jiaokey.com</w:t>
      </w:r>
    </w:p>
    <w:p>
      <w:r>
        <w:t>房艳玲，丁娜，牟春丽主编；韩春红，李庆梅，王西琳，王晓岩副主编 其他作品：https://www.jiaokey.com/tag/房艳玲，丁娜，牟春丽主编；韩春红，李庆梅，王西琳，王晓岩副主编.html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2018中文版建筑设计师  装潢施工设计篇.html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