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书名：适应力  让孩子与世界美好相遇  看完就能用的德国幼小教育精华  家庭教育书籍</w:t>
      </w:r>
    </w:p>
    <w:p>
      <w:r>
        <w:t>作者：沈佳慧著</w:t>
      </w:r>
    </w:p>
    <w:p>
      <w:r>
        <w:t>出版社：北京：北京理工大学出版社</w:t>
      </w:r>
    </w:p>
    <w:p>
      <w:r>
        <w:t>出版日期：2017.10</w:t>
      </w:r>
    </w:p>
    <w:p>
      <w:r>
        <w:t>总页数：209</w:t>
      </w:r>
    </w:p>
    <w:p>
      <w:r>
        <w:t>更多请访问教客网: www.jiaokey.com</w:t>
      </w:r>
    </w:p>
    <w:p>
      <w:r>
        <w:t>适应力  让孩子与世界美好相遇  看完就能用的德国幼小教育精华  家庭教育书籍 评论地址：https://www.jiaokey.com/book/detail/14628341.html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