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电力建设工程质量风险预控指导手册</w:t>
      </w:r>
    </w:p>
    <w:p>
      <w:r>
        <w:rPr>
          <w:rFonts w:ascii="宋体" w:hAnsi="宋体" w:eastAsia="宋体"/>
          <w:sz w:val="24"/>
        </w:rPr>
        <w:t>中国电力建设企业协会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电力建设工程质量风险预控指导手册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中国电力建设企业协会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火力发电－电力工程－工程质量－风险管理－手册；输电－电力工程－工程质量－风险管理－手册；变电所－电力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手册、名录、指南、一览表、年表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两个部分，第一部分为火力发电工程，第二部分为输变电工程。本书针对关键工序、重要部位和主要检验试验项目验收把关不严，管理、技术和服务（或能力）上的预控不得当，在电力建设过程中引发的各类有规律性问题的质量风险预控的重点，对产生质量风险的主要原因进行了分析，……</w:t>
      </w:r>
    </w:p>
    <w:p/>
    <w:p>
      <w:r>
        <w:t>本书出售、求购地址：https://www.jiaokey.com/book/detail/14628323.html</w:t>
      </w:r>
    </w:p>
    <w:p>
      <w:r>
        <w:t>更多手册、名录、指南、一览表、年表图书推荐：https://www.jiaokey.com</w:t>
      </w:r>
    </w:p>
    <w:p>
      <w:r>
        <w:t>中国电力建设企业协会 其他作品：https://www.jiaokey.com/tag/中国电力建设企业协会.html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关键词搜索：https://www.jiaokey.com/tag/火力发电－电力工程－工程质量－风险管理－手册；输电－电力工程－工程质量－风险管理－手册；变电所－电力.html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