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电网调控运行技术</w:t>
      </w:r>
    </w:p>
    <w:p>
      <w:r>
        <w:rPr>
          <w:rFonts w:ascii="宋体" w:hAnsi="宋体" w:eastAsia="宋体"/>
          <w:sz w:val="24"/>
        </w:rPr>
        <w:t>杨林,赵守忠,王亮,郑伟强,詹克明,刘锷,赵泓博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电网调控运行技术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杨林,赵守忠,王亮,郑伟强,詹克明,刘锷,赵泓博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9787519820688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电力系统调度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保证电网的安全、稳定、优质、经济运行，提高电网调控运行人员操作的规范性、科学性，提高电网异常及事故处理的正确性和快速性，根据《国家电网公司技能人员岗位能力培训规范》（调控运行值班）的要求，结合调控岗位工作实际，组织编写了《电网调控运行技术》一书。本书分?</w:t>
      </w:r>
    </w:p>
    <w:p/>
    <w:p>
      <w:r>
        <w:t>本书出售、求购地址：https://www.jiaokey.com/book/detail/14628318.html</w:t>
      </w:r>
    </w:p>
    <w:p>
      <w:r>
        <w:t>更多电力系统的调度、管理、通信图书推荐：https://www.jiaokey.com</w:t>
      </w:r>
    </w:p>
    <w:p>
      <w:r>
        <w:t>杨林,赵守忠,王亮,郑伟强,詹克明,刘锷,赵泓博 其他作品：https://www.jiaokey.com/tag/杨林,赵守忠,王亮,郑伟强,詹克明,刘锷,赵泓博.html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