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敖幼祥爆笑漫画系列  乌龙院  乌龙西游  第1卷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敖幼祥爆笑漫画系列  乌龙院  乌龙西游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本书出售、求购地址：https://www.jiaokey.com/book/detail/14628307.html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关键词搜索：https://www.jiaokey.com/tag/敖幼祥爆笑漫画系列  乌龙院  乌龙西游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