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书名：应用型本科金融学“十二五”规划系列教材  外汇会计</w:t>
      </w:r>
    </w:p>
    <w:p>
      <w:r>
        <w:t>作者：周江银编著</w:t>
      </w:r>
    </w:p>
    <w:p>
      <w:r>
        <w:t>出版社：厦门：厦门大学出版社</w:t>
      </w:r>
    </w:p>
    <w:p>
      <w:r>
        <w:t>出版日期：2018.01</w:t>
      </w:r>
    </w:p>
    <w:p>
      <w:r>
        <w:t>总页数：249</w:t>
      </w:r>
    </w:p>
    <w:p>
      <w:r>
        <w:t>更多请访问教客网: www.jiaokey.com</w:t>
      </w:r>
    </w:p>
    <w:p>
      <w:r>
        <w:t>应用型本科金融学“十二五”规划系列教材  外汇会计 评论地址：https://www.jiaokey.com/book/detail/14628269.html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