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钢铁行业环境保护政策标准使用手册</w:t>
      </w:r>
    </w:p>
    <w:p>
      <w:r>
        <w:rPr>
          <w:rFonts w:ascii="宋体" w:hAnsi="宋体" w:eastAsia="宋体"/>
          <w:sz w:val="24"/>
        </w:rPr>
        <w:t>康磊，陈瑞，张宁，陆彦彬主编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钢铁行业环境保护政策标准使用手册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康磊，陈瑞，张宁，陆彦彬主编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本书出售、求购地址：https://www.jiaokey.com/book/detail/14628260.html</w:t>
      </w:r>
    </w:p>
    <w:p>
      <w:r>
        <w:t>更多相关图书推荐：https://www.jiaokey.com</w:t>
      </w:r>
    </w:p>
    <w:p>
      <w:r>
        <w:t>康磊，陈瑞，张宁，陆彦彬主编 其他作品：https://www.jiaokey.com/tag/康磊，陈瑞，张宁，陆彦彬主编.html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关键词搜索：https://www.jiaokey.com/tag/钢铁行业环境保护政策标准使用手册.html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