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安全与职业病防护工程设计</w:t>
      </w:r>
    </w:p>
    <w:p>
      <w:r>
        <w:rPr>
          <w:rFonts w:ascii="宋体" w:hAnsi="宋体" w:eastAsia="宋体"/>
          <w:sz w:val="24"/>
        </w:rPr>
        <w:t>李国清丛书主编；余齐杰本书主编；胡素萍本书主审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安全与职业病防护工程设计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李国清丛书主编；余齐杰本书主编；胡素萍本书主审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本书出售、求购地址：https://www.jiaokey.com/book/detail/14628257.html</w:t>
      </w:r>
    </w:p>
    <w:p>
      <w:r>
        <w:t>更多相关图书推荐：https://www.jiaokey.com</w:t>
      </w:r>
    </w:p>
    <w:p>
      <w:r>
        <w:t>李国清丛书主编；余齐杰本书主编；胡素萍本书主审 其他作品：https://www.jiaokey.com/tag/李国清丛书主编；余齐杰本书主编；胡素萍本书主审.html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关键词搜索：https://www.jiaokey.com/tag/安全与职业病防护工程设计.html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