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智能楼宇管理员  高级  技能实训  综合布线系统</w:t>
      </w:r>
    </w:p>
    <w:p>
      <w:r>
        <w:rPr>
          <w:rFonts w:ascii="宋体" w:hAnsi="宋体" w:eastAsia="宋体"/>
          <w:sz w:val="24"/>
        </w:rPr>
        <w:t>张自忠,周烨,石云龙,邱孝扬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智能楼宇管理员  高级  技能实训  综合布线系统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张自忠,周烨,石云龙,邱孝扬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9787519814922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智能化建筑-自动化系统-岗位培训-教材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民用建筑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从智能楼宇管理员（高级）从业人员的职业能力目标出发，分为15个训练任务，每个任务均由任务来源、任务描述、任务目标、任务实施、效果评价、相关知识与技能、练习与思考几部分组成。训练实施采用目标、任务、准备、行动、评价五步训练法，涵盖从任务（问题）来源到分析问题、解决问题、效果评价的完整学习活动。</w:t>
      </w:r>
    </w:p>
    <w:p/>
    <w:p>
      <w:r>
        <w:t>本书出售、求购地址：https://www.jiaokey.com/book/detail/14628256.html</w:t>
      </w:r>
    </w:p>
    <w:p>
      <w:r>
        <w:t>更多民用建筑图书推荐：https://www.jiaokey.com</w:t>
      </w:r>
    </w:p>
    <w:p>
      <w:r>
        <w:t>张自忠,周烨,石云龙,邱孝扬 其他作品：https://www.jiaokey.com/tag/张自忠,周烨,石云龙,邱孝扬.html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关键词搜索：https://www.jiaokey.com/tag/智能化建筑-自动化系统-岗位培训-教材.html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