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书名：新形势下贵州铝工业转型升级研究</w:t>
      </w:r>
    </w:p>
    <w:p>
      <w:r>
        <w:t>作者：蔡伟著</w:t>
      </w:r>
    </w:p>
    <w:p>
      <w:r>
        <w:t>出版社：北京:知识产权出版社,2018.01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新形势下贵州铝工业转型升级研究 评论地址：https://www.jiaokey.com/book/detail/14628251.html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