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冶金行业较大危险因素辨识与防范指导手册</w:t>
      </w:r>
    </w:p>
    <w:p>
      <w:r>
        <w:rPr>
          <w:rFonts w:ascii="宋体" w:hAnsi="宋体" w:eastAsia="宋体"/>
          <w:sz w:val="24"/>
        </w:rPr>
        <w:t>国家安全监管总局著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冶金行业较大危险因素辨识与防范指导手册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国家安全监管总局著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本书出售、求购地址：https://www.jiaokey.com/book/detail/14628250.html</w:t>
      </w:r>
    </w:p>
    <w:p>
      <w:r>
        <w:t>更多相关图书推荐：https://www.jiaokey.com</w:t>
      </w:r>
    </w:p>
    <w:p>
      <w:r>
        <w:t>国家安全监管总局著 其他作品：https://www.jiaokey.com/tag/国家安全监管总局著.html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关键词搜索：https://www.jiaokey.com/tag/冶金行业较大危险因素辨识与防范指导手册.html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