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资治通鉴详解  第2册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资治通鉴详解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本书出售、求购地址：https://www.jiaokey.com/book/detail/14628244.html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关键词搜索：https://www.jiaokey.com/tag/资治通鉴详解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