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书名：新定位  大生态  云南建设生态文明排头兵纪实</w:t>
      </w:r>
    </w:p>
    <w:p>
      <w:r>
        <w:t>作者:黄玲著</w:t>
      </w:r>
    </w:p>
    <w:p>
      <w:r>
        <w:t>出版社:昆明:云南人民出版社,2017.10</w:t>
      </w:r>
    </w:p>
    <w:p>
      <w:r>
        <w:t>出版日期：</w:t>
      </w:r>
    </w:p>
    <w:p>
      <w:r>
        <w:t>总页数：235</w:t>
      </w:r>
    </w:p>
    <w:p>
      <w:r>
        <w:t>更多请访问教客网:www.jiaokey.com</w:t>
      </w:r>
    </w:p>
    <w:p>
      <w:r>
        <w:t>新定位  大生态  云南建设生态文明排头兵纪实评论地址：https://www.jiaokey.com/book/detail/14628233.html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