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党支部工作标准化手册</w:t>
      </w:r>
    </w:p>
    <w:p>
      <w:r>
        <w:rPr>
          <w:rFonts w:ascii="宋体" w:hAnsi="宋体" w:eastAsia="宋体"/>
          <w:sz w:val="24"/>
        </w:rPr>
        <w:t>中国铁路通信信号集团有限公司党委编著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中国铁路通信信号集团有限公司党委编著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本书出售、求购地址：https://www.jiaokey.com/book/detail/14628228.html</w:t>
      </w:r>
    </w:p>
    <w:p>
      <w:r>
        <w:t>更多相关图书推荐：https://www.jiaokey.com</w:t>
      </w:r>
    </w:p>
    <w:p>
      <w:r>
        <w:t>中国铁路通信信号集团有限公司党委编著 其他作品：https://www.jiaokey.com/tag/中国铁路通信信号集团有限公司党委编著.html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关键词搜索：https://www.jiaokey.com/tag/党支部工作标准化手册.html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