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书名：多媒体技术应用  基于创新创业能力培养</w:t>
      </w:r>
    </w:p>
    <w:p>
      <w:r>
        <w:t>作者：郭建璞，董晓晓，周帜主编</w:t>
      </w:r>
    </w:p>
    <w:p>
      <w:r>
        <w:t>出版社：北京:中国铁道出版社,2019.02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多媒体技术应用  基于创新创业能力培养 评论地址：https://www.jiaokey.com/book/detail/14628174.html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