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环境资源审判典型案例与实务研究</w:t>
      </w:r>
    </w:p>
    <w:p>
      <w:r>
        <w:rPr>
          <w:rFonts w:ascii="宋体" w:hAnsi="宋体" w:eastAsia="宋体"/>
          <w:sz w:val="24"/>
        </w:rPr>
        <w:t>朱丹主编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环境资源审判典型案例与实务研究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本书出售、求购地址：https://www.jiaokey.com/book/detail/14628170.html</w:t>
      </w:r>
    </w:p>
    <w:p>
      <w:r>
        <w:t>更多相关图书推荐：https://www.jiaokey.com</w:t>
      </w:r>
    </w:p>
    <w:p>
      <w:r>
        <w:t>朱丹主编 其他作品：https://www.jiaokey.com/tag/朱丹主编.html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关键词搜索：https://www.jiaokey.com/tag/环境资源审判典型案例与实务研究.html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