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公海超低温金枪鱼延绳钓渔船捕捞技术研究</w:t>
      </w:r>
    </w:p>
    <w:p>
      <w:r>
        <w:rPr>
          <w:rFonts w:ascii="宋体" w:hAnsi="宋体" w:eastAsia="宋体"/>
          <w:sz w:val="24"/>
        </w:rPr>
        <w:t>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公海超低温金枪鱼延绳钓渔船捕捞技术研究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本书出售、求购地址：https://www.jiaokey.com/book/detail/14628155.html</w:t>
      </w:r>
    </w:p>
    <w:p>
      <w:r>
        <w:t>更多相关图书推荐：https://www.jiaokey.com</w:t>
      </w:r>
    </w:p>
    <w:p>
      <w:r>
        <w:t>宋利明著 其他作品：https://www.jiaokey.com/tag/宋利明著.html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关键词搜索：https://www.jiaokey.com/tag/公海超低温金枪鱼延绳钓渔船捕捞技术研究.html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