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虚拟现实与数字媒体技术前沿  增强现实  原理、算法与应用</w:t>
      </w:r>
    </w:p>
    <w:p>
      <w:r>
        <w:rPr>
          <w:rFonts w:ascii="宋体" w:hAnsi="宋体" w:eastAsia="宋体"/>
          <w:sz w:val="24"/>
        </w:rPr>
        <w:t>鲍虎军，章国锋，秦学英著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虚拟现实与数字媒体技术前沿  增强现实  原理、算法与应用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鲍虎军，章国锋，秦学英著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本书出售、求购地址：https://www.jiaokey.com/book/detail/14628152.html</w:t>
      </w:r>
    </w:p>
    <w:p>
      <w:r>
        <w:t>更多相关图书推荐：https://www.jiaokey.com</w:t>
      </w:r>
    </w:p>
    <w:p>
      <w:r>
        <w:t>鲍虎军，章国锋，秦学英著 其他作品：https://www.jiaokey.com/tag/鲍虎军，章国锋，秦学英著.html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关键词搜索：https://www.jiaokey.com/tag/虚拟现实与数字媒体技术前沿  增强现实  原理、算法与应用.html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