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深度理解社群系列  社群的进化</w:t>
      </w:r>
    </w:p>
    <w:p>
      <w:r>
        <w:rPr>
          <w:rFonts w:ascii="宋体" w:hAnsi="宋体" w:eastAsia="宋体"/>
          <w:sz w:val="24"/>
        </w:rPr>
        <w:t>陈晓梦，李亚楠责任编辑；（英）罗宾·邓巴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深度理解社群系列  社群的进化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陈晓梦，李亚楠责任编辑；（英）罗宾·邓巴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本书出售、求购地址：https://www.jiaokey.com/book/detail/14628151.html</w:t>
      </w:r>
    </w:p>
    <w:p>
      <w:r>
        <w:t>更多相关图书推荐：https://www.jiaokey.com</w:t>
      </w:r>
    </w:p>
    <w:p>
      <w:r>
        <w:t>陈晓梦，李亚楠责任编辑；（英）罗宾·邓巴 其他作品：https://www.jiaokey.com/tag/陈晓梦，李亚楠责任编辑；（英）罗宾·邓巴.html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关键词搜索：https://www.jiaokey.com/tag/深度理解社群系列  社群的进化.html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