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MBA  MPA  MPAcc  MEM管理类联考高分指南逻辑历年真题名家详解  答案速查与精析册</w:t>
      </w:r>
    </w:p>
    <w:p>
      <w:r>
        <w:rPr>
          <w:rFonts w:ascii="宋体" w:hAnsi="宋体" w:eastAsia="宋体"/>
          <w:sz w:val="24"/>
        </w:rPr>
        <w:t>王诚编著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MBA  MPA  MPAcc  MEM管理类联考高分指南逻辑历年真题名家详解  答案速查与精析册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本书出售、求购地址：https://www.jiaokey.com/book/detail/14628109.html</w:t>
      </w:r>
    </w:p>
    <w:p>
      <w:r>
        <w:t>更多相关图书推荐：https://www.jiaokey.com</w:t>
      </w:r>
    </w:p>
    <w:p>
      <w:r>
        <w:t>王诚编著 其他作品：https://www.jiaokey.com/tag/王诚编著.html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关键词搜索：https://www.jiaokey.com/tag/MBA  MPA  MPAcc  MEM管理类联考高分指南逻辑历年真题名家详解  答案速查与精析册.html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