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光化学与热加速老化</w:t>
      </w:r>
    </w:p>
    <w:p>
      <w:r>
        <w:rPr>
          <w:rFonts w:ascii="宋体" w:hAnsi="宋体" w:eastAsia="宋体"/>
          <w:sz w:val="24"/>
        </w:rPr>
        <w:t>陈海玲译；（美）罗伯特·L.费勒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光化学与热加速老化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陈海玲译；（美）罗伯特·L.费勒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本书出售、求购地址：https://www.jiaokey.com/book/detail/14628084.html</w:t>
      </w:r>
    </w:p>
    <w:p>
      <w:r>
        <w:t>更多相关图书推荐：https://www.jiaokey.com</w:t>
      </w:r>
    </w:p>
    <w:p>
      <w:r>
        <w:t>陈海玲译；（美）罗伯特·L.费勒 其他作品：https://www.jiaokey.com/tag/陈海玲译；（美）罗伯特·L.费勒.html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关键词搜索：https://www.jiaokey.com/tag/光化学与热加速老化.html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