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有人航天器设计原理</w:t>
      </w:r>
    </w:p>
    <w:p>
      <w:r>
        <w:rPr>
          <w:rFonts w:ascii="宋体" w:hAnsi="宋体" w:eastAsia="宋体"/>
          <w:sz w:val="24"/>
        </w:rPr>
        <w:t>张育林，王兆魁译；（美）Pasquale M Sforza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有人航天器设计原理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张育林，王兆魁译；（美）Pasquale M Sforza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本书出售、求购地址：https://www.jiaokey.com/book/detail/14628071.html</w:t>
      </w:r>
    </w:p>
    <w:p>
      <w:r>
        <w:t>更多相关图书推荐：https://www.jiaokey.com</w:t>
      </w:r>
    </w:p>
    <w:p>
      <w:r>
        <w:t>张育林，王兆魁译；（美）Pasquale M Sforza 其他作品：https://www.jiaokey.com/tag/张育林，王兆魁译；（美）Pasquale M Sforza.html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关键词搜索：https://www.jiaokey.com/tag/有人航天器设计原理.html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