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竞争力  玩转职场Excel，从此不加班</w:t>
      </w:r>
    </w:p>
    <w:p>
      <w:r>
        <w:rPr>
          <w:rFonts w:ascii="宋体" w:hAnsi="宋体" w:eastAsia="宋体"/>
          <w:sz w:val="24"/>
        </w:rPr>
        <w:t>安伟星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竞争力  玩转职场Excel，从此不加班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安伟星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本书出售、求购地址：https://www.jiaokey.com/book/detail/14628045.html</w:t>
      </w:r>
    </w:p>
    <w:p>
      <w:r>
        <w:t>更多相关图书推荐：https://www.jiaokey.com</w:t>
      </w:r>
    </w:p>
    <w:p>
      <w:r>
        <w:t>安伟星 其他作品：https://www.jiaokey.com/tag/安伟星.html</w:t>
      </w:r>
    </w:p>
    <w:p>
      <w:r>
        <w:t>关键词搜索：https://www.jiaokey.com/tag/竞争力  玩转职场Excel，从此不加班.html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