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胶州湾主要污染物种砷、锌、氰化物和挥发酚的分布及迁移过程</w:t>
      </w:r>
    </w:p>
    <w:p>
      <w:r>
        <w:rPr>
          <w:rFonts w:ascii="宋体" w:hAnsi="宋体" w:eastAsia="宋体"/>
          <w:sz w:val="24"/>
        </w:rPr>
        <w:t>杨东方，陈豫著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胶州湾主要污染物种砷、锌、氰化物和挥发酚的分布及迁移过程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本书出售、求购地址：https://www.jiaokey.com/book/detail/14628041.html</w:t>
      </w:r>
    </w:p>
    <w:p>
      <w:r>
        <w:t>更多相关图书推荐：https://www.jiaokey.com</w:t>
      </w:r>
    </w:p>
    <w:p>
      <w:r>
        <w:t>杨东方，陈豫著 其他作品：https://www.jiaokey.com/tag/杨东方，陈豫著.html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关键词搜索：https://www.jiaokey.com/tag/胶州湾主要污染物种砷、锌、氰化物和挥发酚的分布及迁移过程.html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