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推进农业农村现代化中的科技创新实证研究和重大举措</w:t>
      </w:r>
    </w:p>
    <w:p>
      <w:r>
        <w:rPr>
          <w:rFonts w:ascii="宋体" w:hAnsi="宋体" w:eastAsia="宋体"/>
          <w:sz w:val="24"/>
        </w:rPr>
        <w:t>李宇飞，许云芳编著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推进农业农村现代化中的科技创新实证研究和重大举措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李宇飞，许云芳编著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本书出售、求购地址：https://www.jiaokey.com/book/detail/14628018.html</w:t>
      </w:r>
    </w:p>
    <w:p>
      <w:r>
        <w:t>更多相关图书推荐：https://www.jiaokey.com</w:t>
      </w:r>
    </w:p>
    <w:p>
      <w:r>
        <w:t>李宇飞，许云芳编著 其他作品：https://www.jiaokey.com/tag/李宇飞，许云芳编著.html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关键词搜索：https://www.jiaokey.com/tag/推进农业农村现代化中的科技创新实证研究和重大举措.html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