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王世杰与昌黎民歌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王世杰与昌黎民歌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本书出售、求购地址：https://www.jiaokey.com/book/detail/14628017.html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关键词搜索：https://www.jiaokey.com/tag/王世杰与昌黎民歌.html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