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书名：发现城市之美</w:t>
      </w:r>
    </w:p>
    <w:p>
      <w:r>
        <w:t>作者：肖岳山主编</w:t>
      </w:r>
    </w:p>
    <w:p>
      <w:r>
        <w:t>出版社：深圳:海天出版社,2019.02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发现城市之美 评论地址：https://www.jiaokey.com/book/detail/14628012.html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