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爆红  让内容、视频及产品疯传的九个营销秘诀</w:t>
      </w:r>
    </w:p>
    <w:p>
      <w:r>
        <w:rPr>
          <w:rFonts w:ascii="宋体" w:hAnsi="宋体" w:eastAsia="宋体"/>
          <w:sz w:val="24"/>
        </w:rPr>
        <w:t>（澳）布伦特·科克著；张涵译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爆红  让内容、视频及产品疯传的九个营销秘诀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（澳）布伦特·科克著；张涵译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本书出售、求购地址：https://www.jiaokey.com/book/detail/14627998.html</w:t>
      </w:r>
    </w:p>
    <w:p>
      <w:r>
        <w:t>更多相关图书推荐：https://www.jiaokey.com</w:t>
      </w:r>
    </w:p>
    <w:p>
      <w:r>
        <w:t>（澳）布伦特·科克著；张涵译 其他作品：https://www.jiaokey.com/tag/（澳）布伦特·科克著；张涵译.html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关键词搜索：https://www.jiaokey.com/tag/爆红  让内容、视频及产品疯传的九个营销秘诀.html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