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书名：美英德日科技社团研究</w:t>
      </w:r>
    </w:p>
    <w:p>
      <w:r>
        <w:t>作者：赵骥良著</w:t>
      </w:r>
    </w:p>
    <w:p>
      <w:r>
        <w:t>出版社：上海:文汇出版社,2019.01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美英德日科技社团研究 评论地址：https://www.jiaokey.com/book/detail/14627994.html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