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激荡下的重构  晚清以来中国文化变迁研究</w:t>
      </w:r>
    </w:p>
    <w:p>
      <w:r>
        <w:rPr>
          <w:rFonts w:ascii="宋体" w:hAnsi="宋体" w:eastAsia="宋体"/>
          <w:sz w:val="24"/>
        </w:rPr>
        <w:t>姚满林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激荡下的重构  晚清以来中国文化变迁研究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9787210112570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文化史-研究-中国-近现代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半殖民地、半封建社会（1840~1949年）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把晚清到当代的一百多年作为一个整体，从历时性的角度来展开中国文化变迁研究。从一百多年来我国文化变迁所经历的阶段来看，大体可以分为晚清时期、民国时期和新中国以来，“裂变”、“争鸣”与“重构”分别代表了这三个时期文化变迁的总体特征与趋势。因此，本书总分四章，分别论述了百年来中国的文化变迁：第一章“晚清时期的文化震荡与裂变”；第二章“民国时期的文化争鸣与演进”；第三章“新中国成立以来的文化重构与发展”；第四章“晚清以来中国文化变迁的机制与逻辑”。</w:t>
      </w:r>
    </w:p>
    <w:p/>
    <w:p>
      <w:r>
        <w:t>本书出售、求购地址：https://www.jiaokey.com/book/detail/14627984.html</w:t>
      </w:r>
    </w:p>
    <w:p>
      <w:r>
        <w:t>更多半殖民地、半封建社会（1840~1949年）图书推荐：https://www.jiaokey.com</w:t>
      </w:r>
    </w:p>
    <w:p>
      <w:r>
        <w:t>姚满林 其他作品：https://www.jiaokey.com/tag/姚满林.html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关键词搜索：https://www.jiaokey.com/tag/文化史-研究-中国-近现代.html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