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书名：救死扶伤的圣歌</w:t>
      </w:r>
    </w:p>
    <w:p>
      <w:r>
        <w:t>作者：池子华著</w:t>
      </w:r>
    </w:p>
    <w:p>
      <w:r>
        <w:t>出版社：济南:山东画报出版社,2018.10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救死扶伤的圣歌 评论地址：https://www.jiaokey.com/book/detail/14627970.html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