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主粮化背景下的马铃薯综合效益研究</w:t>
      </w:r>
    </w:p>
    <w:p>
      <w:r>
        <w:rPr>
          <w:rFonts w:ascii="宋体" w:hAnsi="宋体" w:eastAsia="宋体"/>
          <w:sz w:val="24"/>
        </w:rPr>
        <w:t>杨雅伦，孙君茂著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主粮化背景下的马铃薯综合效益研究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杨雅伦，孙君茂著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本书出售、求购地址：https://www.jiaokey.com/book/detail/14627952.html</w:t>
      </w:r>
    </w:p>
    <w:p>
      <w:r>
        <w:t>更多相关图书推荐：https://www.jiaokey.com</w:t>
      </w:r>
    </w:p>
    <w:p>
      <w:r>
        <w:t>杨雅伦，孙君茂著 其他作品：https://www.jiaokey.com/tag/杨雅伦，孙君茂著.html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关键词搜索：https://www.jiaokey.com/tag/主粮化背景下的马铃薯综合效益研究.html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