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自然的双重性  西安2019山水画邀请展作品集</w:t>
      </w:r>
    </w:p>
    <w:p>
      <w:r>
        <w:rPr>
          <w:rFonts w:ascii="宋体" w:hAnsi="宋体" w:eastAsia="宋体"/>
          <w:sz w:val="24"/>
        </w:rPr>
        <w:t>侯昌恒，吴克军主编；西安崔振宽美术馆编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自然的双重性  西安2019山水画邀请展作品集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侯昌恒，吴克军主编；西安崔振宽美术馆编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本书出售、求购地址：https://www.jiaokey.com/book/detail/14627931.html</w:t>
      </w:r>
    </w:p>
    <w:p>
      <w:r>
        <w:t>更多相关图书推荐：https://www.jiaokey.com</w:t>
      </w:r>
    </w:p>
    <w:p>
      <w:r>
        <w:t>侯昌恒，吴克军主编；西安崔振宽美术馆编 其他作品：https://www.jiaokey.com/tag/侯昌恒，吴克军主编；西安崔振宽美术馆编.html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关键词搜索：https://www.jiaokey.com/tag/自然的双重性  西安2019山水画邀请展作品集.html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